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书名：质量·软件·管理 第2卷 一阶测量  2 First-order measurement</w:t>
      </w:r>
    </w:p>
    <w:p>
      <w:r>
        <w:t>作者：（美）杰拉尔德·温伯格（Gerald M. Weinberg）著；李先华，邢彦，张红艺译</w:t>
      </w:r>
    </w:p>
    <w:p>
      <w:r>
        <w:t>出版社：北京：清华大学出版社</w:t>
      </w:r>
    </w:p>
    <w:p>
      <w:r>
        <w:t>出版日期：2005.09</w:t>
      </w:r>
    </w:p>
    <w:p>
      <w:r>
        <w:t>总页数：367</w:t>
      </w:r>
    </w:p>
    <w:p>
      <w:r>
        <w:t>更多请访问教客网: www.jiaokey.com</w:t>
      </w:r>
    </w:p>
    <w:p>
      <w:r>
        <w:t>质量·软件·管理 第2卷 一阶测量  2 First-order measurement 评论地址：https://www.jiaokey.com/book/detail/11474987.html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