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广播电视中等专业学校试用教材  录音与录像技术</w:t>
      </w:r>
    </w:p>
    <w:p>
      <w:r>
        <w:rPr>
          <w:rFonts w:ascii="宋体" w:hAnsi="宋体" w:eastAsia="宋体"/>
          <w:sz w:val="24"/>
        </w:rPr>
        <w:t>赵兴甫，贺善义，王隆波编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广播电视中等专业学校试用教材  录音与录像技术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赵兴甫，贺善义，王隆波编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广播电视部干部司教育处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本书出售、求购地址：https://www.jiaokey.com/book/detail/11475108.html</w:t>
      </w:r>
    </w:p>
    <w:p>
      <w:r>
        <w:t>更多相关图书推荐：https://www.jiaokey.com</w:t>
      </w:r>
    </w:p>
    <w:p>
      <w:r>
        <w:t>赵兴甫，贺善义，王隆波编 其他作品：https://www.jiaokey.com/tag/赵兴甫，贺善义，王隆波编.html</w:t>
      </w:r>
    </w:p>
    <w:p>
      <w:r>
        <w:t>广播电视部干部司教育处 出版图书：https://www.jiaokey.com/tag/广播电视部干部司教育处.html</w:t>
      </w:r>
    </w:p>
    <w:p>
      <w:r>
        <w:t>关键词搜索：https://www.jiaokey.com/tag/广播电视中等专业学校试用教材  录音与录像技术.html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