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书名：商务英语听说教程教师参考书  第4册</w:t>
      </w:r>
    </w:p>
    <w:p>
      <w:r>
        <w:t>作者：周淳，刘鸣放主编</w:t>
      </w:r>
    </w:p>
    <w:p>
      <w:r>
        <w:t>出版社：北京：清华大学出版社；北京交通大学出版社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商务英语听说教程教师参考书  第4册 评论地址：https://www.jiaokey.com/book/detail/11475343.html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