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书名：弢翁藏书年谱</w:t>
      </w:r>
    </w:p>
    <w:p>
      <w:r>
        <w:t>作者：李国庆编著；周景良校定</w:t>
      </w:r>
    </w:p>
    <w:p>
      <w:r>
        <w:t>出版社：合肥:黄山书社,2000.09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弢翁藏书年谱 评论地址：https://www.jiaokey.com/book/detail/11475352.html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