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管理圣经</w:t>
      </w:r>
    </w:p>
    <w:p>
      <w:r>
        <w:rPr>
          <w:rFonts w:ascii="宋体" w:hAnsi="宋体" w:eastAsia="宋体"/>
          <w:sz w:val="24"/>
        </w:rPr>
        <w:t>（美）鲍伯·尼尔森  彼得·埃克诺米著  赵雪译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（美）鲍伯·尼尔森  彼得·埃克诺米著  赵雪译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本书出售、求购地址：https://www.jiaokey.com/book/detail/11475486.html</w:t>
      </w:r>
    </w:p>
    <w:p>
      <w:r>
        <w:t>更多相关图书推荐：https://www.jiaokey.com</w:t>
      </w:r>
    </w:p>
    <w:p>
      <w:r>
        <w:t>（美）鲍伯·尼尔森  彼得·埃克诺米著  赵雪译 其他作品：https://www.jiaokey.com/tag/（美）鲍伯·尼尔森  彼得·埃克诺米著  赵雪译.html</w:t>
      </w:r>
    </w:p>
    <w:p>
      <w:r>
        <w:t>电子工业出版社 出版图书：https://www.jiaokey.com/tag/电子工业出版社.html</w:t>
      </w:r>
    </w:p>
    <w:p>
      <w:r>
        <w:t>关键词搜索：https://www.jiaokey.com/tag/管理圣经.html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