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书名：相册、影片VCD/DVD制作</w:t>
      </w:r>
    </w:p>
    <w:p>
      <w:r>
        <w:t>作者：王志锋等编著</w:t>
      </w:r>
    </w:p>
    <w:p>
      <w:r>
        <w:t>出版社：北京：中国宇航出版社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相册、影片VCD/DVD制作 评论地址：https://www.jiaokey.com/book/detail/11475571.html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