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书名：憨山大师的一生</w:t>
      </w:r>
    </w:p>
    <w:p>
      <w:r>
        <w:t>作者：宋智明法师</w:t>
      </w:r>
    </w:p>
    <w:p>
      <w:r>
        <w:t>出版社：光云寺煮云老和尚纪念园,1999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憨山大师的一生 评论地址：https://www.jiaokey.com/book/detail/11475720.html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