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书名：农业生产结构及农村产业结构  理论与方法</w:t>
      </w:r>
    </w:p>
    <w:p>
      <w:r>
        <w:t>作者：刘广容编著</w:t>
      </w:r>
    </w:p>
    <w:p>
      <w:r>
        <w:t>出版社：西安：陕西科学技术出版社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农业生产结构及农村产业结构  理论与方法 评论地址：https://www.jiaokey.com/book/detail/11475925.html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