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书名：中国农村的过密化与现代化  规范认识危机及出路</w:t>
      </w:r>
    </w:p>
    <w:p>
      <w:r>
        <w:t>作者：（美国）黄宗智著</w:t>
      </w:r>
    </w:p>
    <w:p>
      <w:r>
        <w:t>出版社：</w:t>
      </w:r>
    </w:p>
    <w:p>
      <w:r>
        <w:t>出版日期：1992.11</w:t>
      </w:r>
    </w:p>
    <w:p>
      <w:r>
        <w:t>总页数：181</w:t>
      </w:r>
    </w:p>
    <w:p>
      <w:r>
        <w:t>更多请访问教客网: www.jiaokey.com</w:t>
      </w:r>
    </w:p>
    <w:p>
      <w:r>
        <w:t>中国农村的过密化与现代化  规范认识危机及出路 评论地址：https://www.jiaokey.com/book/detail/11475949.html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