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书名：酒醇茶香</w:t>
      </w:r>
    </w:p>
    <w:p>
      <w:r>
        <w:t>作者：本社编</w:t>
      </w:r>
    </w:p>
    <w:p>
      <w:r>
        <w:t>出版社：北京:知识出版社,1992.12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酒醇茶香 评论地址：https://www.jiaokey.com/book/detail/11476154.html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