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书名：冷冻食品加工技术</w:t>
      </w:r>
    </w:p>
    <w:p>
      <w:r>
        <w:t>作者：（美）C. P. Mallett著；张慜等译</w:t>
      </w:r>
    </w:p>
    <w:p>
      <w:r>
        <w:t>出版社：北京：中国轻工业出版社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冷冻食品加工技术 评论地址：https://www.jiaokey.com/book/detail/11476565.html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