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书名：BASIC语言和算法设计初步</w:t>
      </w:r>
    </w:p>
    <w:p>
      <w:r>
        <w:t>作者：汪嘉业，马绍汉，张景淮，刘殿秀，郭维亮等编</w:t>
      </w:r>
    </w:p>
    <w:p>
      <w:r>
        <w:t>出版社：济南：山东教育出版社</w:t>
      </w:r>
    </w:p>
    <w:p>
      <w:r>
        <w:t>出版日期：1986.05</w:t>
      </w:r>
    </w:p>
    <w:p>
      <w:r>
        <w:t>总页数：249</w:t>
      </w:r>
    </w:p>
    <w:p>
      <w:r>
        <w:t>更多请访问教客网: www.jiaokey.com</w:t>
      </w:r>
    </w:p>
    <w:p>
      <w:r>
        <w:t>BASIC语言和算法设计初步 评论地址：https://www.jiaokey.com/book/detail/11477003.html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