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书名：齐菜大全  附录：齐点心  刘卤味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齐菜大全  附录：齐点心  刘卤味 评论地址：https://www.jiaokey.com/book/detail/11477059.html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