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书名：上海手工科技  国内外塑料性能摘编</w:t>
      </w:r>
    </w:p>
    <w:p>
      <w:r>
        <w:t>作者:上海市手工业局科技处情报站编</w:t>
      </w:r>
    </w:p>
    <w:p>
      <w:r>
        <w:t>出版社: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上海手工科技  国内外塑料性能摘编评论地址：https://www.jiaokey.com/book/detail/11477149.html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