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书名：“齐鲁风采”电脑福利彩票投注指南</w:t>
      </w:r>
    </w:p>
    <w:p>
      <w:r>
        <w:t>作者：祁庆杰主编；山东省福利彩票发行管理中心编</w:t>
      </w:r>
    </w:p>
    <w:p>
      <w:r>
        <w:t>出版社：济南：黄河出版社</w:t>
      </w:r>
    </w:p>
    <w:p>
      <w:r>
        <w:t>出版日期：2002.12</w:t>
      </w:r>
    </w:p>
    <w:p>
      <w:r>
        <w:t>总页数：354</w:t>
      </w:r>
    </w:p>
    <w:p>
      <w:r>
        <w:t>更多请访问教客网: www.jiaokey.com</w:t>
      </w:r>
    </w:p>
    <w:p>
      <w:r>
        <w:t>“齐鲁风采”电脑福利彩票投注指南 评论地址：https://www.jiaokey.com/book/detail/11477169.html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