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 BASIC程式设计基础</w:t>
      </w:r>
    </w:p>
    <w:p>
      <w:r>
        <w:t>作者：王邦义校阅，柯建平编著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总页数：231</w:t>
      </w:r>
    </w:p>
    <w:p>
      <w:r>
        <w:t>更多请访问教客网: www.jiaokey.com</w:t>
      </w:r>
    </w:p>
    <w:p>
      <w:r>
        <w:t>APPLE Ⅱ BASIC程式设计基础 评论地址：https://www.jiaokey.com/book/detail/11477304.html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