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书名：奥林匹克程序设计竞赛难题算法</w:t>
      </w:r>
    </w:p>
    <w:p>
      <w:r>
        <w:t>作者：张世禄，何光新编著</w:t>
      </w:r>
    </w:p>
    <w:p>
      <w:r>
        <w:t>出版社：重庆：重庆出版社</w:t>
      </w:r>
    </w:p>
    <w:p>
      <w:r>
        <w:t>出版日期：1992.11</w:t>
      </w:r>
    </w:p>
    <w:p>
      <w:r>
        <w:t>总页数：241</w:t>
      </w:r>
    </w:p>
    <w:p>
      <w:r>
        <w:t>更多请访问教客网: www.jiaokey.com</w:t>
      </w:r>
    </w:p>
    <w:p>
      <w:r>
        <w:t>奥林匹克程序设计竞赛难题算法 评论地址：https://www.jiaokey.com/book/detail/11477473.html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