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书名：巴金年谱：1904至1949年部分  上</w:t>
      </w:r>
    </w:p>
    <w:p>
      <w:r>
        <w:t>作者：靳丛林编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巴金年谱：1904至1949年部分  上 评论地址：https://www.jiaokey.com/book/detail/11477479.html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