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把咨询作为一种使命  国际顶尖咨询师最宝贵的咨询心得</w:t>
      </w:r>
    </w:p>
    <w:p>
      <w:r>
        <w:rPr>
          <w:rFonts w:ascii="宋体" w:hAnsi="宋体" w:eastAsia="宋体"/>
          <w:sz w:val="24"/>
        </w:rPr>
        <w:t>（美）杰弗里·贝尔曼（Geoffrey M. Bellman）著；杨阳译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把咨询作为一种使命  国际顶尖咨询师最宝贵的咨询心得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（美）杰弗里·贝尔曼（Geoffrey M. Bellman）著；杨阳译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本书出售、求购地址：https://www.jiaokey.com/book/detail/11477482.html</w:t>
      </w:r>
    </w:p>
    <w:p>
      <w:r>
        <w:t>更多相关图书推荐：https://www.jiaokey.com</w:t>
      </w:r>
    </w:p>
    <w:p>
      <w:r>
        <w:t>（美）杰弗里·贝尔曼（Geoffrey M. Bellman）著；杨阳译 其他作品：https://www.jiaokey.com/tag/（美）杰弗里·贝尔曼（Geoffrey M. Bellman）著；杨阳译.html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关键词搜索：https://www.jiaokey.com/tag/把咨询作为一种使命  国际顶尖咨询师最宝贵的咨询心得.html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