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暴利的秘密  医药保健品营销兵法十三章</w:t>
      </w:r>
    </w:p>
    <w:p>
      <w:r>
        <w:rPr>
          <w:rFonts w:ascii="宋体" w:hAnsi="宋体" w:eastAsia="宋体"/>
          <w:sz w:val="24"/>
        </w:rPr>
        <w:t>何学林，梁昌锦著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暴利的秘密  医药保健品营销兵法十三章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何学林，梁昌锦著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本书出售、求购地址：https://www.jiaokey.com/book/detail/11477516.html</w:t>
      </w:r>
    </w:p>
    <w:p>
      <w:r>
        <w:t>更多相关图书推荐：https://www.jiaokey.com</w:t>
      </w:r>
    </w:p>
    <w:p>
      <w:r>
        <w:t>何学林，梁昌锦著 其他作品：https://www.jiaokey.com/tag/何学林，梁昌锦著.html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关键词搜索：https://www.jiaokey.com/tag/暴利的秘密  医药保健品营销兵法十三章.html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