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打开“自由”通商之路  19世纪30年代在华西人对中国社会经济的探研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打开“自由”通商之路  19世纪30年代在华西人对中国社会经济的探研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本书出售、求购地址：https://www.jiaokey.com/book/detail/11477752.html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关键词搜索：https://www.jiaokey.com/tag/打开“自由”通商之路  19世纪30年代在华西人对中国社会经济的探研.html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