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书名：地缘政治学：过去、现在和未来</w:t>
      </w:r>
    </w:p>
    <w:p>
      <w:r>
        <w:t>作者：（英）杰弗里·帕克著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地缘政治学：过去、现在和未来 评论地址：https://www.jiaokey.com/book/detail/11477878.html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