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书名：电子计算机常用算法BASIC程序</w:t>
      </w:r>
    </w:p>
    <w:p>
      <w:r>
        <w:t>作者：关恒慎编</w:t>
      </w:r>
    </w:p>
    <w:p>
      <w:r>
        <w:t>出版社：中国人民解放军海军第二炮兵学院</w:t>
      </w:r>
    </w:p>
    <w:p>
      <w:r>
        <w:t>出版日期：1981.09</w:t>
      </w:r>
    </w:p>
    <w:p>
      <w:r>
        <w:t>总页数：226</w:t>
      </w:r>
    </w:p>
    <w:p>
      <w:r>
        <w:t>更多请访问教客网: www.jiaokey.com</w:t>
      </w:r>
    </w:p>
    <w:p>
      <w:r>
        <w:t>电子计算机常用算法BASIC程序 评论地址：https://www.jiaokey.com/book/detail/11477934.html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