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书名：电子资料处理系统分析与设计</w:t>
      </w:r>
    </w:p>
    <w:p>
      <w:r>
        <w:t>作者：李惠明，赖柳作，黄信隆合编</w:t>
      </w:r>
    </w:p>
    <w:p>
      <w:r>
        <w:t>出版社：台湾：万人出版社</w:t>
      </w:r>
    </w:p>
    <w:p>
      <w:r>
        <w:t>出版日期：1981.09</w:t>
      </w:r>
    </w:p>
    <w:p>
      <w:r>
        <w:t>总页数：241</w:t>
      </w:r>
    </w:p>
    <w:p>
      <w:r>
        <w:t>更多请访问教客网: www.jiaokey.com</w:t>
      </w:r>
    </w:p>
    <w:p>
      <w:r>
        <w:t>电子资料处理系统分析与设计 评论地址：https://www.jiaokey.com/book/detail/11477945.html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