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书名：肥育牛疾病</w:t>
      </w:r>
    </w:p>
    <w:p>
      <w:r>
        <w:t>作者：（美）詹森（R.Jensen），（美）麦基（D.R.Macky）著；陈昭奕译</w:t>
      </w:r>
    </w:p>
    <w:p>
      <w:r>
        <w:t>出版社：北京：科学技术文献出版社；重庆分社</w:t>
      </w:r>
    </w:p>
    <w:p>
      <w:r>
        <w:t>出版日期：1983.10</w:t>
      </w:r>
    </w:p>
    <w:p>
      <w:r>
        <w:t>总页数：557</w:t>
      </w:r>
    </w:p>
    <w:p>
      <w:r>
        <w:t>更多请访问教客网: www.jiaokey.com</w:t>
      </w:r>
    </w:p>
    <w:p>
      <w:r>
        <w:t>肥育牛疾病 评论地址：https://www.jiaokey.com/book/detail/11478025.html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