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英语  第2册  教师参考书</w:t>
      </w:r>
    </w:p>
    <w:p>
      <w:r>
        <w:t>作者：上海交通大学科技外语系，吴银庚，王士先，张彦斌编</w:t>
      </w:r>
    </w:p>
    <w:p>
      <w:r>
        <w:t>出版社：北京：人民教育出版社</w:t>
      </w:r>
    </w:p>
    <w:p>
      <w:r>
        <w:t>出版日期：1980.09</w:t>
      </w:r>
    </w:p>
    <w:p>
      <w:r>
        <w:t>总页数：185</w:t>
      </w:r>
    </w:p>
    <w:p>
      <w:r>
        <w:t>更多请访问教客网: www.jiaokey.com</w:t>
      </w:r>
    </w:p>
    <w:p>
      <w:r>
        <w:t>高等学校教学参考书  英语  第2册  教师参考书 评论地址：https://www.jiaokey.com/book/detail/11478157.html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