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书名：国产、进口黑白电视机疑难故障检修10888例</w:t>
      </w:r>
    </w:p>
    <w:p>
      <w:r>
        <w:t>作者：樊木香，何仲华等编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总页数：413</w:t>
      </w:r>
    </w:p>
    <w:p>
      <w:r>
        <w:t>更多请访问教客网: www.jiaokey.com</w:t>
      </w:r>
    </w:p>
    <w:p>
      <w:r>
        <w:t>国产、进口黑白电视机疑难故障检修10888例 评论地址：https://www.jiaokey.com/book/detail/11478349.html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