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书名：汉字符底码键盘输入法  兼论25种汉字基本构成单元和汉字构成全过程</w:t>
      </w:r>
    </w:p>
    <w:p>
      <w:r>
        <w:t>作者：喻宜著</w:t>
      </w:r>
    </w:p>
    <w:p>
      <w:r>
        <w:t>出版社：北京：原子能出版社</w:t>
      </w:r>
    </w:p>
    <w:p>
      <w:r>
        <w:t>出版日期：1997.04</w:t>
      </w:r>
    </w:p>
    <w:p>
      <w:r>
        <w:t>总页数：90</w:t>
      </w:r>
    </w:p>
    <w:p>
      <w:r>
        <w:t>更多请访问教客网: www.jiaokey.com</w:t>
      </w:r>
    </w:p>
    <w:p>
      <w:r>
        <w:t>汉字符底码键盘输入法  兼论25种汉字基本构成单元和汉字构成全过程 评论地址：https://www.jiaokey.com/book/detail/11478474.html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