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书名：计算机汉字输入与文字编辑  修订版</w:t>
      </w:r>
    </w:p>
    <w:p>
      <w:r>
        <w:t>作者：于国兰等编著</w:t>
      </w:r>
    </w:p>
    <w:p>
      <w:r>
        <w:t>出版社：济南：山东教育出版社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计算机汉字输入与文字编辑  修订版 评论地址：https://www.jiaokey.com/book/detail/11478626.html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