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书名：计算机知识应用教程  初级</w:t>
      </w:r>
    </w:p>
    <w:p>
      <w:r>
        <w:t>作者：倪岳锋主编；青岛市计算机知识培训考核办公室编</w:t>
      </w:r>
    </w:p>
    <w:p>
      <w:r>
        <w:t>出版社：青岛：青岛出版社</w:t>
      </w:r>
    </w:p>
    <w:p>
      <w:r>
        <w:t>出版日期：1996.02</w:t>
      </w:r>
    </w:p>
    <w:p>
      <w:r>
        <w:t>总页数：255</w:t>
      </w:r>
    </w:p>
    <w:p>
      <w:r>
        <w:t>更多请访问教客网: www.jiaokey.com</w:t>
      </w:r>
    </w:p>
    <w:p>
      <w:r>
        <w:t>计算机知识应用教程  初级 评论地址：https://www.jiaokey.com/book/detail/11478661.html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