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书名：加快发展上海城郊型特色农业研究</w:t>
      </w:r>
    </w:p>
    <w:p>
      <w:r>
        <w:t>作者：石鸿熙等主编</w:t>
      </w:r>
    </w:p>
    <w:p>
      <w:r>
        <w:t>出版社：上海：上海科学技术文献出版社</w:t>
      </w:r>
    </w:p>
    <w:p>
      <w:r>
        <w:t>出版日期：1995.06</w:t>
      </w:r>
    </w:p>
    <w:p>
      <w:r>
        <w:t>总页数：92</w:t>
      </w:r>
    </w:p>
    <w:p>
      <w:r>
        <w:t>更多请访问教客网: www.jiaokey.com</w:t>
      </w:r>
    </w:p>
    <w:p>
      <w:r>
        <w:t>加快发展上海城郊型特色农业研究 评论地址：https://www.jiaokey.com/book/detail/11478669.html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