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书名：键盘操作、汉字输入与文字编辑</w:t>
      </w:r>
    </w:p>
    <w:p>
      <w:r>
        <w:t>作者：黄都培等编著</w:t>
      </w:r>
    </w:p>
    <w:p>
      <w:r>
        <w:t>出版社：北京：科学出版社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键盘操作、汉字输入与文字编辑 评论地址：https://www.jiaokey.com/book/detail/11478716.html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