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书名：白衣女人</w:t>
      </w:r>
    </w:p>
    <w:p>
      <w:r>
        <w:t>作者：（英）威尔基·柯林斯（Wilkie Collines）著；曹苏玲等译</w:t>
      </w:r>
    </w:p>
    <w:p>
      <w:r>
        <w:t>出版社：北京：中国文联出版公司</w:t>
      </w:r>
    </w:p>
    <w:p>
      <w:r>
        <w:t>出版日期：1995.09</w:t>
      </w:r>
    </w:p>
    <w:p>
      <w:r>
        <w:t>总页数：636</w:t>
      </w:r>
    </w:p>
    <w:p>
      <w:r>
        <w:t>更多请访问教客网: www.jiaokey.com</w:t>
      </w:r>
    </w:p>
    <w:p>
      <w:r>
        <w:t>白衣女人 评论地址：https://www.jiaokey.com/book/detail/11478897.html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