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书名：劳动力流动对区域经济发展的影响分析</w:t>
      </w:r>
    </w:p>
    <w:p>
      <w:r>
        <w:t>作者：刘乃全著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总页数：264</w:t>
      </w:r>
    </w:p>
    <w:p>
      <w:r>
        <w:t>更多请访问教客网: www.jiaokey.com</w:t>
      </w:r>
    </w:p>
    <w:p>
      <w:r>
        <w:t>劳动力流动对区域经济发展的影响分析 评论地址：https://www.jiaokey.com/book/detail/11478950.html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