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民族主义、国家结构与国际化：南斯拉夫民族问题研究</w:t>
      </w:r>
    </w:p>
    <w:p>
      <w:r>
        <w:rPr>
          <w:rFonts w:ascii="宋体" w:hAnsi="宋体" w:eastAsia="宋体"/>
          <w:sz w:val="24"/>
        </w:rPr>
        <w:t>余建华著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民族主义、国家结构与国际化：南斯拉夫民族问题研究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本书出售、求购地址：https://www.jiaokey.com/book/detail/11479214.html</w:t>
      </w:r>
    </w:p>
    <w:p>
      <w:r>
        <w:t>更多相关图书推荐：https://www.jiaokey.com</w:t>
      </w:r>
    </w:p>
    <w:p>
      <w:r>
        <w:t>余建华著 其他作品：https://www.jiaokey.com/tag/余建华著.html</w:t>
      </w:r>
    </w:p>
    <w:p>
      <w:r>
        <w:t>关键词搜索：https://www.jiaokey.com/tag/民族主义、国家结构与国际化：南斯拉夫民族问题研究.html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