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  农业  1</w:t>
      </w:r>
    </w:p>
    <w:p>
      <w:r>
        <w:t>作者:游修龄，厉葆初，尹兆培，王兆骞，俞碧霞，朱米，周德超，李杰芬，梁慧贤，陈昭熙，张述祖，唐得愚等著</w:t>
      </w:r>
    </w:p>
    <w:p>
      <w:r>
        <w:t>出版社:北京：中国青年出版社</w:t>
      </w:r>
    </w:p>
    <w:p>
      <w:r>
        <w:t>出版日期：1965.05</w:t>
      </w:r>
    </w:p>
    <w:p>
      <w:r>
        <w:t>总页数：165</w:t>
      </w:r>
    </w:p>
    <w:p>
      <w:r>
        <w:t>更多请访问教客网:www.jiaokey.com</w:t>
      </w:r>
    </w:p>
    <w:p>
      <w:r>
        <w:t>你知道吗？  农业  1评论地址：https://www.jiaokey.com/book/detail/11479283.html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