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  农业  3</w:t>
      </w:r>
    </w:p>
    <w:p>
      <w:r>
        <w:t>作者:马建猷，林世成，董振丕，郑丕尧，郑长庚，诸德辉，张树榛，丁寿康，王经武，刘中宣，杨作民编著</w:t>
      </w:r>
    </w:p>
    <w:p>
      <w:r>
        <w:t>出版社:北京：中国青年出版社</w:t>
      </w:r>
    </w:p>
    <w:p>
      <w:r>
        <w:t>出版日期：1964.09</w:t>
      </w:r>
    </w:p>
    <w:p>
      <w:r>
        <w:t>总页数：170</w:t>
      </w:r>
    </w:p>
    <w:p>
      <w:r>
        <w:t>更多请访问教客网:www.jiaokey.com</w:t>
      </w:r>
    </w:p>
    <w:p>
      <w:r>
        <w:t>你知道吗？  农业  3评论地址：https://www.jiaokey.com/book/detail/11479284.html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