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农业  5</w:t>
      </w:r>
    </w:p>
    <w:p>
      <w:r>
        <w:t>作者:席承藩，高惠民，林培，娄溥礼，余开德，董振丕编著</w:t>
      </w:r>
    </w:p>
    <w:p>
      <w:r>
        <w:t>出版社:北京：中国青年出版社</w:t>
      </w:r>
    </w:p>
    <w:p>
      <w:r>
        <w:t>出版日期：1965.04</w:t>
      </w:r>
    </w:p>
    <w:p>
      <w:r>
        <w:t>总页数：148</w:t>
      </w:r>
    </w:p>
    <w:p>
      <w:r>
        <w:t>更多请访问教客网:www.jiaokey.com</w:t>
      </w:r>
    </w:p>
    <w:p>
      <w:r>
        <w:t>你知道吗？  农业  5评论地址：https://www.jiaokey.com/book/detail/11479285.html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