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书名：青少年BASIC程序设计初步</w:t>
      </w:r>
    </w:p>
    <w:p>
      <w:r>
        <w:t>作者：（美）尤金·盖兰特著；余祥宣，卢正鼎译</w:t>
      </w:r>
    </w:p>
    <w:p>
      <w:r>
        <w:t>出版社：华中工学院出版社</w:t>
      </w:r>
    </w:p>
    <w:p>
      <w:r>
        <w:t>出版日期：1986.11</w:t>
      </w:r>
    </w:p>
    <w:p>
      <w:r>
        <w:t>总页数：251</w:t>
      </w:r>
    </w:p>
    <w:p>
      <w:r>
        <w:t>更多请访问教客网: www.jiaokey.com</w:t>
      </w:r>
    </w:p>
    <w:p>
      <w:r>
        <w:t>青少年BASIC程序设计初步 评论地址：https://www.jiaokey.com/book/detail/11479606.html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