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书名：全面掌握Premiere5.5</w:t>
      </w:r>
    </w:p>
    <w:p>
      <w:r>
        <w:t>作者：邵谦谦编著</w:t>
      </w:r>
    </w:p>
    <w:p>
      <w:r>
        <w:t>出版社：青岛：青岛出版社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全面掌握Premiere5.5 评论地址：https://www.jiaokey.com/book/detail/11479725.html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