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全球动物遗传资源管理  粮农组织专家商讨会论文集  1992年4月</w:t>
      </w:r>
    </w:p>
    <w:p>
      <w:r>
        <w:rPr>
          <w:rFonts w:ascii="宋体" w:hAnsi="宋体" w:eastAsia="宋体"/>
          <w:sz w:val="24"/>
        </w:rPr>
        <w:t>John Hodges编；李开洋等译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全球动物遗传资源管理  粮农组织专家商讨会论文集  1992年4月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Hodges编；李开洋等译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本书出售、求购地址：https://www.jiaokey.com/book/detail/11479727.html</w:t>
      </w:r>
    </w:p>
    <w:p>
      <w:r>
        <w:t>更多相关图书推荐：https://www.jiaokey.com</w:t>
      </w:r>
    </w:p>
    <w:p>
      <w:r>
        <w:t>John Hodges编；李开洋等译 其他作品：https://www.jiaokey.com/tag/John Hodges编；李开洋等译.html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关键词搜索：https://www.jiaokey.com/tag/全球动物遗传资源管理  粮农组织专家商讨会论文集  1992年4月.html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