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  1949-1988年</w:t>
      </w:r>
    </w:p>
    <w:p>
      <w:r>
        <w:t>作者：上海市人民政府交通办公室，上海市经济学会编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总页数：613</w:t>
      </w:r>
    </w:p>
    <w:p>
      <w:r>
        <w:t>更多请访问教客网: www.jiaokey.com</w:t>
      </w:r>
    </w:p>
    <w:p>
      <w:r>
        <w:t>上海交通  1949-1988年 评论地址：https://www.jiaokey.com/book/detail/11479862.html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