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书名：送你一杯热咖啡  最感动心灵的爱情故事</w:t>
      </w:r>
    </w:p>
    <w:p>
      <w:r>
        <w:t>作者：巫献好编选</w:t>
      </w:r>
    </w:p>
    <w:p>
      <w:r>
        <w:t>出版社：武汉：长江文艺出版社</w:t>
      </w:r>
    </w:p>
    <w:p>
      <w:r>
        <w:t>出版日期：2005</w:t>
      </w:r>
    </w:p>
    <w:p>
      <w:r>
        <w:t>总页数：253</w:t>
      </w:r>
    </w:p>
    <w:p>
      <w:r>
        <w:t>更多请访问教客网: www.jiaokey.com</w:t>
      </w:r>
    </w:p>
    <w:p>
      <w:r>
        <w:t>送你一杯热咖啡  最感动心灵的爱情故事 评论地址：https://www.jiaokey.com/book/detail/11480175.html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