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书名：网页与课件制作指南</w:t>
      </w:r>
    </w:p>
    <w:p>
      <w:r>
        <w:t>作者：刘遵仁等编</w:t>
      </w:r>
    </w:p>
    <w:p>
      <w:r>
        <w:t>出版社：济南：济南出版社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网页与课件制作指南 评论地址：https://www.jiaokey.com/book/detail/11480393.html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