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书名：微计算机实用技巧汇编  上</w:t>
      </w:r>
    </w:p>
    <w:p>
      <w:r>
        <w:t>作者：西安希望电脑科技开发部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微计算机实用技巧汇编  上 评论地址：https://www.jiaokey.com/book/detail/11480418.html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