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书名：我愿以冬季偿还</w:t>
      </w:r>
    </w:p>
    <w:p>
      <w:r>
        <w:t>作者：栚雁著</w:t>
      </w:r>
    </w:p>
    <w:p>
      <w:r>
        <w:t>出版社：北京：中国工人出版社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我愿以冬季偿还 评论地址：https://www.jiaokey.com/book/detail/11480496.html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