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书名：显示器电路实测数据与故障排除实例  显示器故障检修1440例</w:t>
      </w:r>
    </w:p>
    <w:p>
      <w:r>
        <w:t>作者：何晓勇，左佑等编</w:t>
      </w:r>
    </w:p>
    <w:p>
      <w:r>
        <w:t>出版社：北京：冶金工业出版社</w:t>
      </w:r>
    </w:p>
    <w:p>
      <w:r>
        <w:t>出版日期：2000.08</w:t>
      </w:r>
    </w:p>
    <w:p>
      <w:r>
        <w:t>总页数：252</w:t>
      </w:r>
    </w:p>
    <w:p>
      <w:r>
        <w:t>更多请访问教客网: www.jiaokey.com</w:t>
      </w:r>
    </w:p>
    <w:p>
      <w:r>
        <w:t>显示器电路实测数据与故障排除实例  显示器故障检修1440例 评论地址：https://www.jiaokey.com/book/detail/11480555.html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