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书名：新百万人的实用事务电脑手册</w:t>
      </w:r>
    </w:p>
    <w:p>
      <w:r>
        <w:t>作者：林清志译编</w:t>
      </w:r>
    </w:p>
    <w:p>
      <w:r>
        <w:t>出版社：力新出版社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新百万人的实用事务电脑手册 评论地址：https://www.jiaokey.com/book/detail/11480692.html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