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课文·译文·课文讲解·练习答案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新概念英语  第3册  课文·译文·课文讲解·练习答案  下 评论地址：https://www.jiaokey.com/book/detail/11480718.html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