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第34册1分册  1950-1984年  下</w:t>
      </w:r>
    </w:p>
    <w:p>
      <w:r>
        <w:t>作者：新疆维吾尔自治区财政厅编</w:t>
      </w:r>
    </w:p>
    <w:p>
      <w:r>
        <w:t>出版社：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新中国农业税史料丛编  第34册1分册  1950-1984年  下 评论地址：https://www.jiaokey.com/book/detail/11480790.html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